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2-4797</w:t>
      </w:r>
      <w:r>
        <w:rPr>
          <w:rFonts w:ascii="Times New Roman" w:eastAsia="Times New Roman" w:hAnsi="Times New Roman" w:cs="Times New Roman"/>
        </w:rPr>
        <w:t>-2611/25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86MS0066-01-2025-008245-04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ября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СГМУП «</w:t>
      </w:r>
      <w:r>
        <w:rPr>
          <w:rFonts w:ascii="Times New Roman" w:eastAsia="Times New Roman" w:hAnsi="Times New Roman" w:cs="Times New Roman"/>
          <w:sz w:val="28"/>
          <w:szCs w:val="28"/>
        </w:rPr>
        <w:t>Горводоканал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Бурмакову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Виталию Викторовичу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СГМУП «</w:t>
      </w:r>
      <w:r>
        <w:rPr>
          <w:rFonts w:ascii="Times New Roman" w:eastAsia="Times New Roman" w:hAnsi="Times New Roman" w:cs="Times New Roman"/>
          <w:sz w:val="28"/>
          <w:szCs w:val="28"/>
        </w:rPr>
        <w:t>Горводоканал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обратило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сь с иском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Бурмакову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Виталию Викторовичу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истца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участвовал, до судебного заседания представил ходатайство,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представителя истца имеются соответствующие полномочия на отказ от иска,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доверенности от 13.03.2025 № 42/2025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Акимовой И.А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делу № </w:t>
      </w:r>
      <w:r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>4797</w:t>
      </w:r>
      <w:r>
        <w:rPr>
          <w:rFonts w:ascii="Times New Roman" w:eastAsia="Times New Roman" w:hAnsi="Times New Roman" w:cs="Times New Roman"/>
          <w:sz w:val="28"/>
          <w:szCs w:val="28"/>
        </w:rPr>
        <w:t>-2611/25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СГМУП «</w:t>
      </w:r>
      <w:r>
        <w:rPr>
          <w:rFonts w:ascii="Times New Roman" w:eastAsia="Times New Roman" w:hAnsi="Times New Roman" w:cs="Times New Roman"/>
          <w:sz w:val="28"/>
          <w:szCs w:val="28"/>
        </w:rPr>
        <w:t>Горводоканал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>Бурмакову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Виталию Викторовичу о взыскании задолженности по оплате коммунальных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и судебного участка №11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«13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но</w:t>
      </w:r>
      <w:r>
        <w:rPr>
          <w:rFonts w:ascii="Times New Roman" w:eastAsia="Times New Roman" w:hAnsi="Times New Roman" w:cs="Times New Roman"/>
        </w:rPr>
        <w:t>ября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 xml:space="preserve">умент находится в деле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2-4797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